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刘君祖易断全书  上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刘君祖易断全书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本书出售、求购地址：https://www.jiaokey.com/book/detail/13601018.html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关键词搜索：https://www.jiaokey.com/tag/刘君祖易断全书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