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书名：可任意搭配的连衣裙和束腰外衣</w:t>
      </w:r>
    </w:p>
    <w:p>
      <w:r>
        <w:t>作者:（日）佐藤优子著；边冬梅译</w:t>
      </w:r>
    </w:p>
    <w:p>
      <w:r>
        <w:t>出版社:郑州:河南科学技术出版社,2014.07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可任意搭配的连衣裙和束腰外衣评论地址：https://www.jiaokey.com/book/detail/13600963.html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