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书名：囧囧马拉松-校园宠物阿汤猫-3</w:t>
      </w:r>
    </w:p>
    <w:p>
      <w:r>
        <w:t>作者：李坤阳，申仪蕙等著；奥冬，兰兰绘</w:t>
      </w:r>
    </w:p>
    <w:p>
      <w:r>
        <w:t>出版社：北京:中国少年儿童出版社,2014.06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囧囧马拉松-校园宠物阿汤猫-3 评论地址：https://www.jiaokey.com/book/detail/13600960.html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