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书名：北大清华学生爱做的1000个思维游戏  全彩趣味图解版</w:t>
      </w:r>
    </w:p>
    <w:p>
      <w:r>
        <w:t>作者：九天科技编著</w:t>
      </w:r>
    </w:p>
    <w:p>
      <w:r>
        <w:t>出版社：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北大清华学生爱做的1000个思维游戏  全彩趣味图解版 评论地址：https://www.jiaokey.com/book/detail/13600912.html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