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美国经典学前益智游戏  空间思维能力</w:t>
      </w:r>
    </w:p>
    <w:p>
      <w:r>
        <w:rPr>
          <w:rFonts w:ascii="宋体" w:hAnsi="宋体" w:eastAsia="宋体"/>
          <w:sz w:val="24"/>
        </w:rPr>
        <w:t>美国童光萃集著；傅兰轲译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美国经典学前益智游戏  空间思维能力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美国童光萃集著；傅兰轲译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本书出售、求购地址：https://www.jiaokey.com/book/detail/13600903.html</w:t>
      </w:r>
    </w:p>
    <w:p>
      <w:r>
        <w:t>更多相关图书推荐：https://www.jiaokey.com</w:t>
      </w:r>
    </w:p>
    <w:p>
      <w:r>
        <w:t>美国童光萃集著；傅兰轲译 其他作品：https://www.jiaokey.com/tag/美国童光萃集著；傅兰轲译.html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关键词搜索：https://www.jiaokey.com/tag/美国经典学前益智游戏  空间思维能力.html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