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书名：修商成佛  中外著名企业家与禅</w:t>
      </w:r>
    </w:p>
    <w:p>
      <w:r>
        <w:t>作者：袁润圆著</w:t>
      </w:r>
    </w:p>
    <w:p>
      <w:r>
        <w:t>出版社：北京：当代中国出版社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修商成佛  中外著名企业家与禅 评论地址：https://www.jiaokey.com/book/detail/13600898.html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