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书名：一起去看流星  关于友情的故事</w:t>
      </w:r>
    </w:p>
    <w:p>
      <w:r>
        <w:t>作者：（英）巴特勒文；（英）麦克诺顿图；李佳译</w:t>
      </w:r>
    </w:p>
    <w:p>
      <w:r>
        <w:t>出版社：北京：人民邮电出版社</w:t>
      </w:r>
    </w:p>
    <w:p>
      <w:r>
        <w:t>出版日期：2014</w:t>
      </w:r>
    </w:p>
    <w:p>
      <w:r>
        <w:t>总页数：22</w:t>
      </w:r>
    </w:p>
    <w:p>
      <w:r>
        <w:t>更多请访问教客网: www.jiaokey.com</w:t>
      </w:r>
    </w:p>
    <w:p>
      <w:r>
        <w:t>一起去看流星  关于友情的故事 评论地址：https://www.jiaokey.com/book/detail/13600889.html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