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动物园里的大喷嚏  关于智慧的故事</w:t>
      </w:r>
    </w:p>
    <w:p>
      <w:r>
        <w:rPr>
          <w:rFonts w:ascii="宋体" w:hAnsi="宋体" w:eastAsia="宋体"/>
          <w:sz w:val="24"/>
        </w:rPr>
        <w:t>（英）斯莫尔曼文；（英）乔治图；凌朝阳译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动物园里的大喷嚏  关于智慧的故事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（英）斯莫尔曼文；（英）乔治图；凌朝阳译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本书出售、求购地址：https://www.jiaokey.com/book/detail/13600874.html</w:t>
      </w:r>
    </w:p>
    <w:p>
      <w:r>
        <w:t>更多相关图书推荐：https://www.jiaokey.com</w:t>
      </w:r>
    </w:p>
    <w:p>
      <w:r>
        <w:t>（英）斯莫尔曼文；（英）乔治图；凌朝阳译 其他作品：https://www.jiaokey.com/tag/（英）斯莫尔曼文；（英）乔治图；凌朝阳译.html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关键词搜索：https://www.jiaokey.com/tag/动物园里的大喷嚏  关于智慧的故事.html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