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书名：番茄大金刚  关于梦想的故事</w:t>
      </w:r>
    </w:p>
    <w:p>
      <w:r>
        <w:t>作者：（英）赫尔莫文；（英）沃尔图；漪然译</w:t>
      </w:r>
    </w:p>
    <w:p>
      <w:r>
        <w:t>出版社：北京：人民邮电出版社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番茄大金刚  关于梦想的故事 评论地址：https://www.jiaokey.com/book/detail/13600873.html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