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我的专业我做主  人文社科卷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我的专业我做主  人文社科卷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本书出售、求购地址：https://www.jiaokey.com/book/detail/13600865.html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关键词搜索：https://www.jiaokey.com/tag/我的专业我做主  人文社科卷.html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