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亚克王国  1  迷雾中的亡灵城堡</w:t>
      </w:r>
    </w:p>
    <w:p>
      <w:r>
        <w:rPr>
          <w:rFonts w:ascii="宋体" w:hAnsi="宋体" w:eastAsia="宋体"/>
          <w:sz w:val="24"/>
        </w:rPr>
        <w:t>卢倩著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亚克王国  1  迷雾中的亡灵城堡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本书出售、求购地址：https://www.jiaokey.com/book/detail/13600855.html</w:t>
      </w:r>
    </w:p>
    <w:p>
      <w:r>
        <w:t>更多相关图书推荐：https://www.jiaokey.com</w:t>
      </w:r>
    </w:p>
    <w:p>
      <w:r>
        <w:t>卢倩著 其他作品：https://www.jiaokey.com/tag/卢倩著.html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关键词搜索：https://www.jiaokey.com/tag/亚克王国  1  迷雾中的亡灵城堡.html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