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不看，是一种自在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不看，是一种自在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本书出售、求购地址：https://www.jiaokey.com/book/detail/13600838.html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关键词搜索：https://www.jiaokey.com/tag/不看，是一种自在.html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