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不辩，是一种智慧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不辩，是一种智慧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本书出售、求购地址：https://www.jiaokey.com/book/detail/13600836.html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关键词搜索：https://www.jiaokey.com/tag/不辩，是一种智慧.html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