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不争，是一种慈悲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不争，是一种慈悲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本书出售、求购地址：https://www.jiaokey.com/book/detail/13600835.html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关键词搜索：https://www.jiaokey.com/tag/不争，是一种慈悲.html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