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书名：临床护士规范化培训教程</w:t>
      </w:r>
    </w:p>
    <w:p>
      <w:r>
        <w:t>作者：朱小平主编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临床护士规范化培训教程 评论地址：https://www.jiaokey.com/book/detail/13600811.html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