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乳腺癌保乳治疗</w:t>
      </w:r>
    </w:p>
    <w:p>
      <w:r>
        <w:rPr>
          <w:rFonts w:ascii="宋体" w:hAnsi="宋体" w:eastAsia="宋体"/>
          <w:sz w:val="24"/>
        </w:rPr>
        <w:t>苏逢锡，宋尔卫主编；刘强，贾卫娟，陈凯副主编；陈菲，陈凯，陈丽莉等编者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乳腺癌保乳治疗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苏逢锡，宋尔卫主编；刘强，贾卫娟，陈凯副主编；陈菲，陈凯，陈丽莉等编者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本书出售、求购地址：https://www.jiaokey.com/book/detail/13600802.html</w:t>
      </w:r>
    </w:p>
    <w:p>
      <w:r>
        <w:t>更多相关图书推荐：https://www.jiaokey.com</w:t>
      </w:r>
    </w:p>
    <w:p>
      <w:r>
        <w:t>苏逢锡，宋尔卫主编；刘强，贾卫娟，陈凯副主编；陈菲，陈凯，陈丽莉等编者 其他作品：https://www.jiaokey.com/tag/苏逢锡，宋尔卫主编；刘强，贾卫娟，陈凯副主编；陈菲，陈凯，陈丽莉等编者.html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关键词搜索：https://www.jiaokey.com/tag/乳腺癌保乳治疗.html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