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书名：王居易针灸医案讲习录</w:t>
      </w:r>
    </w:p>
    <w:p>
      <w:r>
        <w:t>作者：王居易著；李梅，张侨文，王红民整理</w:t>
      </w:r>
    </w:p>
    <w:p>
      <w:r>
        <w:t>出版社：北京：中国中医药出版社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王居易针灸医案讲习录 评论地址：https://www.jiaokey.com/book/detail/13600798.html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