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妇科名家诊治多囊卵巢综合征临证经验</w:t>
      </w:r>
    </w:p>
    <w:p>
      <w:r>
        <w:rPr>
          <w:rFonts w:ascii="宋体" w:hAnsi="宋体" w:eastAsia="宋体"/>
          <w:sz w:val="24"/>
        </w:rPr>
        <w:t>韩延华，胡国华著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妇科名家诊治多囊卵巢综合征临证经验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韩延华，胡国华著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本书出售、求购地址：https://www.jiaokey.com/book/detail/13600789.html</w:t>
      </w:r>
    </w:p>
    <w:p>
      <w:r>
        <w:t>更多相关图书推荐：https://www.jiaokey.com</w:t>
      </w:r>
    </w:p>
    <w:p>
      <w:r>
        <w:t>韩延华，胡国华著 其他作品：https://www.jiaokey.com/tag/韩延华，胡国华著.html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关键词搜索：https://www.jiaokey.com/tag/妇科名家诊治多囊卵巢综合征临证经验.html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