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书名：我愿路过全世界,只为遇见你  汉英对照</w:t>
      </w:r>
    </w:p>
    <w:p>
      <w:r>
        <w:t>作者：小懒编著</w:t>
      </w:r>
    </w:p>
    <w:p>
      <w:r>
        <w:t>出版社：北京:北京时代华文书局,2014.06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我愿路过全世界,只为遇见你  汉英对照 评论地址：https://www.jiaokey.com/book/detail/13600766.html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