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东方大同学案  下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东方大同学案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本书出售、求购地址：https://www.jiaokey.com/book/detail/13600733.html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关键词搜索：https://www.jiaokey.com/tag/东方大同学案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