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森林重要害虫的病原真菌及应用  基于北方地区松毛虫和松叶蜂的研究</w:t>
      </w:r>
    </w:p>
    <w:p>
      <w:r>
        <w:rPr>
          <w:rFonts w:ascii="宋体" w:hAnsi="宋体" w:eastAsia="宋体"/>
          <w:sz w:val="24"/>
        </w:rPr>
        <w:t>谢映平，樊金华，薛皎亮著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森林重要害虫的病原真菌及应用  基于北方地区松毛虫和松叶蜂的研究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谢映平，樊金华，薛皎亮著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本书出售、求购地址：https://www.jiaokey.com/book/detail/13600706.html</w:t>
      </w:r>
    </w:p>
    <w:p>
      <w:r>
        <w:t>更多相关图书推荐：https://www.jiaokey.com</w:t>
      </w:r>
    </w:p>
    <w:p>
      <w:r>
        <w:t>谢映平，樊金华，薛皎亮著 其他作品：https://www.jiaokey.com/tag/谢映平，樊金华，薛皎亮著.html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关键词搜索：https://www.jiaokey.com/tag/森林重要害虫的病原真菌及应用  基于北方地区松毛虫和松叶蜂的研究.html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