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海河水系平原区大型水闸设计研究</w:t>
      </w:r>
    </w:p>
    <w:p>
      <w:r>
        <w:rPr>
          <w:rFonts w:ascii="宋体" w:hAnsi="宋体" w:eastAsia="宋体"/>
          <w:sz w:val="24"/>
        </w:rPr>
        <w:t>杜雷功，王浩，刘万新编著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海河水系平原区大型水闸设计研究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杜雷功，王浩，刘万新编著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本书出售、求购地址：https://www.jiaokey.com/book/detail/13600687.html</w:t>
      </w:r>
    </w:p>
    <w:p>
      <w:r>
        <w:t>更多相关图书推荐：https://www.jiaokey.com</w:t>
      </w:r>
    </w:p>
    <w:p>
      <w:r>
        <w:t>杜雷功，王浩，刘万新编著 其他作品：https://www.jiaokey.com/tag/杜雷功，王浩，刘万新编著.html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关键词搜索：https://www.jiaokey.com/tag/海河水系平原区大型水闸设计研究.html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