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流形拓扑导论讲义  Introductory Lectures on manifold topology  signposts  英文</w:t>
      </w:r>
    </w:p>
    <w:p>
      <w:r>
        <w:rPr>
          <w:rFonts w:ascii="宋体" w:hAnsi="宋体" w:eastAsia="宋体"/>
          <w:sz w:val="24"/>
        </w:rPr>
        <w:t>（美）法雷尔（Farrell T），苏阳著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流形拓扑导论讲义  Introductory Lectures on manifold topology  signposts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（美）法雷尔（Farrell T），苏阳著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本书出售、求购地址：https://www.jiaokey.com/book/detail/13600675.html</w:t>
      </w:r>
    </w:p>
    <w:p>
      <w:r>
        <w:t>更多相关图书推荐：https://www.jiaokey.com</w:t>
      </w:r>
    </w:p>
    <w:p>
      <w:r>
        <w:t>（美）法雷尔（Farrell T），苏阳著 其他作品：https://www.jiaokey.com/tag/（美）法雷尔（Farrell T），苏阳著.html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关键词搜索：https://www.jiaokey.com/tag/流形拓扑导论讲义  Introductory Lectures on manifold topology  signposts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