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钢筋工程施工现场常遇问题300例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钢筋工程施工现场常遇问题300例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本书出售、求购地址：https://www.jiaokey.com/book/detail/13600661.html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关键词搜索：https://www.jiaokey.com/tag/钢筋工程施工现场常遇问题300例.html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