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羊肉产地指纹图谱溯源技术研究</w:t>
      </w:r>
    </w:p>
    <w:p>
      <w:r>
        <w:rPr>
          <w:rFonts w:ascii="宋体" w:hAnsi="宋体" w:eastAsia="宋体"/>
          <w:sz w:val="24"/>
        </w:rPr>
        <w:t>郭波莉，孙淑敏，魏益民等著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羊肉产地指纹图谱溯源技术研究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郭波莉，孙淑敏，魏益民等著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本书出售、求购地址：https://www.jiaokey.com/book/detail/13600652.html</w:t>
      </w:r>
    </w:p>
    <w:p>
      <w:r>
        <w:t>更多相关图书推荐：https://www.jiaokey.com</w:t>
      </w:r>
    </w:p>
    <w:p>
      <w:r>
        <w:t>郭波莉，孙淑敏，魏益民等著 其他作品：https://www.jiaokey.com/tag/郭波莉，孙淑敏，魏益民等著.html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关键词搜索：https://www.jiaokey.com/tag/羊肉产地指纹图谱溯源技术研究.html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