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11G329建筑抗震设计解析与应用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11G329建筑抗震设计解析与应用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本书出售、求购地址：https://www.jiaokey.com/book/detail/13600623.html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关键词搜索：https://www.jiaokey.com/tag/11G329建筑抗震设计解析与应用.html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