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书名：图解模板工30天快速上岗</w:t>
      </w:r>
    </w:p>
    <w:p>
      <w:r>
        <w:t>作者：陈洪刚主编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总页数：241</w:t>
      </w:r>
    </w:p>
    <w:p>
      <w:r>
        <w:t>更多请访问教客网: www.jiaokey.com</w:t>
      </w:r>
    </w:p>
    <w:p>
      <w:r>
        <w:t>图解模板工30天快速上岗 评论地址：https://www.jiaokey.com/book/detail/13600619.html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