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Mbook随读  世界500强企业员工思维模式</w:t>
      </w:r>
    </w:p>
    <w:p>
      <w:r>
        <w:rPr>
          <w:rFonts w:ascii="宋体" w:hAnsi="宋体" w:eastAsia="宋体"/>
          <w:sz w:val="24"/>
        </w:rPr>
        <w:t>梁素娟编著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Mbook随读  世界500强企业员工思维模式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梁素娟编著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本书出售、求购地址：https://www.jiaokey.com/book/detail/13600556.html</w:t>
      </w:r>
    </w:p>
    <w:p>
      <w:r>
        <w:t>更多相关图书推荐：https://www.jiaokey.com</w:t>
      </w:r>
    </w:p>
    <w:p>
      <w:r>
        <w:t>梁素娟编著 其他作品：https://www.jiaokey.com/tag/梁素娟编著.html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关键词搜索：https://www.jiaokey.com/tag/Mbook随读  世界500强企业员工思维模式.html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