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转战三年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转战三年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中共吉林省委党史工委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本书出售、求购地址：https://www.jiaokey.com/book/detail/13600500.html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中共吉林省委党史工委 出版图书：https://www.jiaokey.com/tag/中共吉林省委党史工委.html</w:t>
      </w:r>
    </w:p>
    <w:p>
      <w:r>
        <w:t>关键词搜索：https://www.jiaokey.com/tag/转战三年.html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