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摩托车驾驶员培训教材</w:t>
      </w:r>
    </w:p>
    <w:p>
      <w:r>
        <w:rPr>
          <w:rFonts w:ascii="宋体" w:hAnsi="宋体" w:eastAsia="宋体"/>
          <w:sz w:val="24"/>
        </w:rPr>
        <w:t>姚维才整理编审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摩托车驾驶员培训教材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姚维才整理编审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沈阳市公安局交通警察支队沈河大队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本书出售、求购地址：https://www.jiaokey.com/book/detail/13600485.html</w:t>
      </w:r>
    </w:p>
    <w:p>
      <w:r>
        <w:t>更多相关图书推荐：https://www.jiaokey.com</w:t>
      </w:r>
    </w:p>
    <w:p>
      <w:r>
        <w:t>姚维才整理编审 其他作品：https://www.jiaokey.com/tag/姚维才整理编审.html</w:t>
      </w:r>
    </w:p>
    <w:p>
      <w:r>
        <w:t>沈阳市公安局交通警察支队沈河大队 出版图书：https://www.jiaokey.com/tag/沈阳市公安局交通警察支队沈河大队.html</w:t>
      </w:r>
    </w:p>
    <w:p>
      <w:r>
        <w:t>关键词搜索：https://www.jiaokey.com/tag/摩托车驾驶员培训教材.html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