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走向光明：驻营口国民党暂编五十八师起义纪实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走向光明：驻营口国民党暂编五十八师起义纪实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本书出售、求购地址：https://www.jiaokey.com/book/detail/13600476.html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关键词搜索：https://www.jiaokey.com/tag/走向光明：驻营口国民党暂编五十八师起义纪实.html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