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营口纪事  第3册  1978年-1990年12月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营口纪事  第3册  1978年-1990年12月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本书出售、求购地址：https://www.jiaokey.com/book/detail/13600430.html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关键词搜索：https://www.jiaokey.com/tag/营口纪事  第3册  1978年-1990年12月.html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