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云南边疆民族地区民主改革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云南边疆民族地区民主改革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本书出售、求购地址：https://www.jiaokey.com/book/detail/13600400.html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关键词搜索：https://www.jiaokey.com/tag/云南边疆民族地区民主改革.html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