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福建卷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本书出售、求购地址：https://www.jiaokey.com/book/detail/13600380.html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关键词搜索：https://www.jiaokey.com/tag/城市的接管与社会改造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