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旗帜  共产党人在辽宁</w:t>
      </w:r>
    </w:p>
    <w:p>
      <w:r>
        <w:rPr>
          <w:rFonts w:ascii="宋体" w:hAnsi="宋体" w:eastAsia="宋体"/>
          <w:sz w:val="24"/>
        </w:rPr>
        <w:t>李松涛，王鸣久著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旗帜  共产党人在辽宁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李松涛，王鸣久著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本书出售、求购地址：https://www.jiaokey.com/book/detail/13600366.html</w:t>
      </w:r>
    </w:p>
    <w:p>
      <w:r>
        <w:t>更多相关图书推荐：https://www.jiaokey.com</w:t>
      </w:r>
    </w:p>
    <w:p>
      <w:r>
        <w:t>李松涛，王鸣久著 其他作品：https://www.jiaokey.com/tag/李松涛，王鸣久著.html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关键词搜索：https://www.jiaokey.com/tag/旗帜  共产党人在辽宁.html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