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全国党史系统庆祝中华人民共和国成立六十周年学术研讨会论文集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全国党史系统庆祝中华人民共和国成立六十周年学术研讨会论文集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本书出售、求购地址：https://www.jiaokey.com/book/detail/13600361.html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关键词搜索：https://www.jiaokey.com/tag/全国党史系统庆祝中华人民共和国成立六十周年学术研讨会论文集.html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