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第3卷  盘锦重大事件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第3卷  盘锦重大事件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本书出售、求购地址：https://www.jiaokey.com/book/detail/13600358.html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第3卷  盘锦重大事件.html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