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国外风力发电机动向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国外风力发电机动向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浙江电力实验研究所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本书出售、求购地址：https://www.jiaokey.com/book/detail/13600265.html</w:t>
      </w:r>
    </w:p>
    <w:p>
      <w:r>
        <w:t>更多相关图书推荐：https://www.jiaokey.com</w:t>
      </w:r>
    </w:p>
    <w:p>
      <w:r>
        <w:t>浙江电力实验研究所 出版图书：https://www.jiaokey.com/tag/浙江电力实验研究所.html</w:t>
      </w:r>
    </w:p>
    <w:p>
      <w:r>
        <w:t>关键词搜索：https://www.jiaokey.com/tag/国外风力发电机动向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