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书名：现代家庭医疗保健十万个为什么  第1卷  家庭养生卷</w:t>
      </w:r>
    </w:p>
    <w:p>
      <w:r>
        <w:t>作者：陈灏珠总主编；傅贞亮等主编</w:t>
      </w:r>
    </w:p>
    <w:p>
      <w:r>
        <w:t>出版社：</w:t>
      </w:r>
    </w:p>
    <w:p>
      <w:r>
        <w:t>出版日期：2000.01</w:t>
      </w:r>
    </w:p>
    <w:p>
      <w:r>
        <w:t>总页数：742</w:t>
      </w:r>
    </w:p>
    <w:p>
      <w:r>
        <w:t>更多请访问教客网: www.jiaokey.com</w:t>
      </w:r>
    </w:p>
    <w:p>
      <w:r>
        <w:t>现代家庭医疗保健十万个为什么  第1卷  家庭养生卷 评论地址：https://www.jiaokey.com/book/detail/13600163.html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