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卷65-68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卷65-68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本书出售、求购地址：https://www.jiaokey.com/book/detail/13600133.html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卷65-68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