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书名：天发神谶碑</w:t>
      </w:r>
    </w:p>
    <w:p>
      <w:r>
        <w:t>作者：孙宝文编</w:t>
      </w:r>
    </w:p>
    <w:p>
      <w:r>
        <w:t>出版社：长春:吉林文史出版社,2000.01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天发神谶碑 评论地址：https://www.jiaokey.com/book/detail/13599938.html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