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经典武侠名著  翡翠宫  上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经典武侠名著  翡翠宫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本书出售、求购地址：https://www.jiaokey.com/book/detail/13599891.html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关键词搜索：https://www.jiaokey.com/tag/经典武侠名著  翡翠宫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