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成才总有好方法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成才总有好方法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本书出售、求购地址：https://www.jiaokey.com/book/detail/13599858.html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关键词搜索：https://www.jiaokey.com/tag/成才总有好方法.html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