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世界上最简单的沟通术</w:t>
      </w:r>
    </w:p>
    <w:p>
      <w:r>
        <w:rPr>
          <w:rFonts w:ascii="宋体" w:hAnsi="宋体" w:eastAsia="宋体"/>
          <w:sz w:val="24"/>
        </w:rPr>
        <w:t>（日）浦登记著；傅玉娟译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世界上最简单的沟通术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（日）浦登记著；傅玉娟译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本书出售、求购地址：https://www.jiaokey.com/book/detail/13599850.html</w:t>
      </w:r>
    </w:p>
    <w:p>
      <w:r>
        <w:t>更多相关图书推荐：https://www.jiaokey.com</w:t>
      </w:r>
    </w:p>
    <w:p>
      <w:r>
        <w:t>（日）浦登记著；傅玉娟译 其他作品：https://www.jiaokey.com/tag/（日）浦登记著；傅玉娟译.html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关键词搜索：https://www.jiaokey.com/tag/世界上最简单的沟通术.html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