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纳税筹划项目化教程</w:t>
      </w:r>
    </w:p>
    <w:p>
      <w:r>
        <w:rPr>
          <w:rFonts w:ascii="宋体" w:hAnsi="宋体" w:eastAsia="宋体"/>
          <w:sz w:val="24"/>
        </w:rPr>
        <w:t>刘彩霞，邓晴主编；宋燕，马文君，李剑云副主编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刘彩霞，邓晴主编；宋燕，马文君，李剑云副主编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本书出售、求购地址：https://www.jiaokey.com/book/detail/13599843.html</w:t>
      </w:r>
    </w:p>
    <w:p>
      <w:r>
        <w:t>更多相关图书推荐：https://www.jiaokey.com</w:t>
      </w:r>
    </w:p>
    <w:p>
      <w:r>
        <w:t>刘彩霞，邓晴主编；宋燕，马文君，李剑云副主编 其他作品：https://www.jiaokey.com/tag/刘彩霞，邓晴主编；宋燕，马文君，李剑云副主编.html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关键词搜索：https://www.jiaokey.com/tag/纳税筹划项目化教程.html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