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一学就会，纳税业务真账实操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一学就会，纳税业务真账实操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本书出售、求购地址：https://www.jiaokey.com/book/detail/13599835.html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广州:广东经济出版社,2013.09 出版图书：https://www.jiaokey.com/tag/广州:广东经济出版社,2013.09.html</w:t>
      </w:r>
    </w:p>
    <w:p>
      <w:r>
        <w:t>关键词搜索：https://www.jiaokey.com/tag/企业管理-税收管理-基本知识-中国.html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