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手把手教你行政事业会计做账步步通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手把手教你行政事业会计做账步步通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关键词搜索：https://www.jiaokey.com/tag/手把手教你行政事业会计做账步步通.html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