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 历年合集1999-2000  第14集-第23集</w:t>
      </w:r>
    </w:p>
    <w:p>
      <w:r>
        <w:rPr>
          <w:rFonts w:ascii="宋体" w:hAnsi="宋体" w:eastAsia="宋体"/>
          <w:sz w:val="24"/>
        </w:rPr>
        <w:t>凡凡，赖佩芬编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 历年合集1999-2000  第14集-第23集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凡凡，赖佩芬编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本书出售、求购地址：https://www.jiaokey.com/book/detail/13599824.html</w:t>
      </w:r>
    </w:p>
    <w:p>
      <w:r>
        <w:t>更多相关图书推荐：https://www.jiaokey.com</w:t>
      </w:r>
    </w:p>
    <w:p>
      <w:r>
        <w:t>凡凡，赖佩芬编 其他作品：https://www.jiaokey.com/tag/凡凡，赖佩芬编.html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关键词搜索：https://www.jiaokey.com/tag/疯狂英语  历年合集1999-2000  第14集-第23集.html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