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书名：回归自然  陈仲宜原创音乐作品集</w:t>
      </w:r>
    </w:p>
    <w:p>
      <w:r>
        <w:t>作者：陈仲宜作曲</w:t>
      </w:r>
    </w:p>
    <w:p>
      <w:r>
        <w:t>出版社：北京：解放军文艺出版社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回归自然  陈仲宜原创音乐作品集 评论地址：https://www.jiaokey.com/book/detail/13599821.html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