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外贸函电与单证</w:t>
      </w:r>
    </w:p>
    <w:p>
      <w:r>
        <w:rPr>
          <w:rFonts w:ascii="宋体" w:hAnsi="宋体" w:eastAsia="宋体"/>
          <w:sz w:val="24"/>
        </w:rPr>
        <w:t>钟美端，郭佳主编；韦小平，李衡副主编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外贸函电与单证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钟美端，郭佳主编；韦小平，李衡副主编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本书出售、求购地址：https://www.jiaokey.com/book/detail/13599803.html</w:t>
      </w:r>
    </w:p>
    <w:p>
      <w:r>
        <w:t>更多相关图书推荐：https://www.jiaokey.com</w:t>
      </w:r>
    </w:p>
    <w:p>
      <w:r>
        <w:t>钟美端，郭佳主编；韦小平，李衡副主编 其他作品：https://www.jiaokey.com/tag/钟美端，郭佳主编；韦小平，李衡副主编.html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关键词搜索：https://www.jiaokey.com/tag/外贸函电与单证.html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